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902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президента Ассоциации природоохранных и ресурсосберегающих организаций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ХМАО - 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Печерица Евгения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Печерица Е.В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президента Ассоциации природоохранных и ресурсосберегающих организаций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ХМАО - 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д.51, помещ.3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не предоставил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Печерица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Печерица Е.В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Печерица Е.В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президента Ассоциации природоохранных и ресурсосберегающих </w:t>
      </w:r>
      <w:r>
        <w:rPr>
          <w:rFonts w:ascii="Times New Roman" w:eastAsia="Times New Roman" w:hAnsi="Times New Roman" w:cs="Times New Roman"/>
        </w:rPr>
        <w:t>организаций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ХМАО</w:t>
      </w:r>
      <w:r>
        <w:rPr>
          <w:rFonts w:ascii="Times New Roman" w:eastAsia="Times New Roman" w:hAnsi="Times New Roman" w:cs="Times New Roman"/>
        </w:rPr>
        <w:t xml:space="preserve"> - 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Печерица Евгения Васильевича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808240236905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1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40">
    <w:name w:val="cat-UserDefined grp-3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